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CB65" w14:textId="77777777" w:rsidR="000B5343" w:rsidRPr="003B6A64" w:rsidRDefault="00000000">
      <w:pPr>
        <w:jc w:val="center"/>
        <w:rPr>
          <w:rFonts w:asciiTheme="majorHAnsi" w:hAnsiTheme="majorHAnsi" w:cstheme="majorHAnsi"/>
        </w:rPr>
      </w:pPr>
      <w:r w:rsidRPr="003B6A64">
        <w:rPr>
          <w:rFonts w:asciiTheme="majorHAnsi" w:hAnsiTheme="majorHAnsi" w:cstheme="majorHAnsi"/>
          <w:b/>
          <w:sz w:val="28"/>
        </w:rPr>
        <w:t>ANEXO N°1</w:t>
      </w:r>
      <w:r w:rsidRPr="003B6A64">
        <w:rPr>
          <w:rFonts w:asciiTheme="majorHAnsi" w:hAnsiTheme="majorHAnsi" w:cstheme="majorHAnsi"/>
          <w:b/>
          <w:sz w:val="28"/>
        </w:rPr>
        <w:br/>
        <w:t>ACTA DE APROBACIÓN DE PROYECTO</w:t>
      </w:r>
      <w:r w:rsidRPr="003B6A64">
        <w:rPr>
          <w:rFonts w:asciiTheme="majorHAnsi" w:hAnsiTheme="majorHAnsi" w:cstheme="majorHAnsi"/>
          <w:b/>
          <w:sz w:val="28"/>
        </w:rPr>
        <w:br/>
        <w:t>POSTULACIÓN “SÚMATE AL DEPORTE 2026”</w:t>
      </w:r>
    </w:p>
    <w:p w14:paraId="42551356" w14:textId="713D4297" w:rsidR="000B5343" w:rsidRPr="0022296C" w:rsidRDefault="00000000" w:rsidP="0022296C">
      <w:pPr>
        <w:jc w:val="both"/>
        <w:rPr>
          <w:rFonts w:asciiTheme="majorHAnsi" w:hAnsiTheme="majorHAnsi" w:cstheme="majorHAnsi"/>
        </w:rPr>
      </w:pPr>
      <w:r w:rsidRPr="0022296C">
        <w:rPr>
          <w:rFonts w:asciiTheme="majorHAnsi" w:hAnsiTheme="majorHAnsi" w:cstheme="majorHAnsi"/>
        </w:rPr>
        <w:t xml:space="preserve">En la </w:t>
      </w:r>
      <w:proofErr w:type="spellStart"/>
      <w:r w:rsidRPr="0022296C">
        <w:rPr>
          <w:rFonts w:asciiTheme="majorHAnsi" w:hAnsiTheme="majorHAnsi" w:cstheme="majorHAnsi"/>
        </w:rPr>
        <w:t>comuna</w:t>
      </w:r>
      <w:proofErr w:type="spellEnd"/>
      <w:r w:rsidRPr="0022296C">
        <w:rPr>
          <w:rFonts w:asciiTheme="majorHAnsi" w:hAnsiTheme="majorHAnsi" w:cstheme="majorHAnsi"/>
        </w:rPr>
        <w:t xml:space="preserve"> de</w:t>
      </w:r>
      <w:r w:rsidR="002602FB">
        <w:rPr>
          <w:rFonts w:asciiTheme="majorHAnsi" w:hAnsiTheme="majorHAnsi" w:cstheme="majorHAnsi"/>
        </w:rPr>
        <w:t xml:space="preserve"> Colina</w:t>
      </w:r>
      <w:r w:rsidRPr="0022296C">
        <w:rPr>
          <w:rFonts w:asciiTheme="majorHAnsi" w:hAnsiTheme="majorHAnsi" w:cstheme="majorHAnsi"/>
        </w:rPr>
        <w:t xml:space="preserve">, con </w:t>
      </w:r>
      <w:proofErr w:type="spellStart"/>
      <w:r w:rsidRPr="0022296C">
        <w:rPr>
          <w:rFonts w:asciiTheme="majorHAnsi" w:hAnsiTheme="majorHAnsi" w:cstheme="majorHAnsi"/>
        </w:rPr>
        <w:t>fecha</w:t>
      </w:r>
      <w:proofErr w:type="spellEnd"/>
      <w:r w:rsidRPr="0022296C">
        <w:rPr>
          <w:rFonts w:asciiTheme="majorHAnsi" w:hAnsiTheme="majorHAnsi" w:cstheme="majorHAnsi"/>
        </w:rPr>
        <w:t xml:space="preserve"> ____</w:t>
      </w:r>
      <w:r w:rsidR="002602FB">
        <w:rPr>
          <w:rFonts w:asciiTheme="majorHAnsi" w:hAnsiTheme="majorHAnsi" w:cstheme="majorHAnsi"/>
          <w:u w:val="single"/>
        </w:rPr>
        <w:t xml:space="preserve">       </w:t>
      </w:r>
      <w:r w:rsidRPr="0022296C">
        <w:rPr>
          <w:rFonts w:asciiTheme="majorHAnsi" w:hAnsiTheme="majorHAnsi" w:cstheme="majorHAnsi"/>
        </w:rPr>
        <w:t xml:space="preserve"> de __________________ </w:t>
      </w:r>
      <w:proofErr w:type="spellStart"/>
      <w:r w:rsidRPr="0022296C">
        <w:rPr>
          <w:rFonts w:asciiTheme="majorHAnsi" w:hAnsiTheme="majorHAnsi" w:cstheme="majorHAnsi"/>
        </w:rPr>
        <w:t>de</w:t>
      </w:r>
      <w:proofErr w:type="spellEnd"/>
      <w:r w:rsidRPr="0022296C">
        <w:rPr>
          <w:rFonts w:asciiTheme="majorHAnsi" w:hAnsiTheme="majorHAnsi" w:cstheme="majorHAnsi"/>
        </w:rPr>
        <w:t xml:space="preserve"> 2026, se </w:t>
      </w:r>
      <w:proofErr w:type="spellStart"/>
      <w:r w:rsidRPr="0022296C">
        <w:rPr>
          <w:rFonts w:asciiTheme="majorHAnsi" w:hAnsiTheme="majorHAnsi" w:cstheme="majorHAnsi"/>
        </w:rPr>
        <w:t>reúne</w:t>
      </w:r>
      <w:proofErr w:type="spellEnd"/>
      <w:r w:rsidRPr="0022296C">
        <w:rPr>
          <w:rFonts w:asciiTheme="majorHAnsi" w:hAnsiTheme="majorHAnsi" w:cstheme="majorHAnsi"/>
        </w:rPr>
        <w:t xml:space="preserve"> la Asamblea de Socios del Club Deportivo _______________________________________</w:t>
      </w:r>
      <w:r w:rsidR="002602FB">
        <w:rPr>
          <w:rFonts w:asciiTheme="majorHAnsi" w:hAnsiTheme="majorHAnsi" w:cstheme="majorHAnsi"/>
          <w:u w:val="single"/>
        </w:rPr>
        <w:t xml:space="preserve">          </w:t>
      </w:r>
      <w:proofErr w:type="gramStart"/>
      <w:r w:rsidR="002602FB">
        <w:rPr>
          <w:rFonts w:asciiTheme="majorHAnsi" w:hAnsiTheme="majorHAnsi" w:cstheme="majorHAnsi"/>
          <w:u w:val="single"/>
        </w:rPr>
        <w:t xml:space="preserve">  </w:t>
      </w:r>
      <w:r w:rsidRPr="0022296C">
        <w:rPr>
          <w:rFonts w:asciiTheme="majorHAnsi" w:hAnsiTheme="majorHAnsi" w:cstheme="majorHAnsi"/>
        </w:rPr>
        <w:t>,</w:t>
      </w:r>
      <w:proofErr w:type="gramEnd"/>
      <w:r w:rsidRPr="0022296C">
        <w:rPr>
          <w:rFonts w:asciiTheme="majorHAnsi" w:hAnsiTheme="majorHAnsi" w:cstheme="majorHAnsi"/>
        </w:rPr>
        <w:t xml:space="preserve"> con </w:t>
      </w:r>
      <w:proofErr w:type="spellStart"/>
      <w:r w:rsidRPr="0022296C">
        <w:rPr>
          <w:rFonts w:asciiTheme="majorHAnsi" w:hAnsiTheme="majorHAnsi" w:cstheme="majorHAnsi"/>
        </w:rPr>
        <w:t>el</w:t>
      </w:r>
      <w:proofErr w:type="spellEnd"/>
      <w:r w:rsidRPr="0022296C">
        <w:rPr>
          <w:rFonts w:asciiTheme="majorHAnsi" w:hAnsiTheme="majorHAnsi" w:cstheme="majorHAnsi"/>
        </w:rPr>
        <w:t xml:space="preserve"> </w:t>
      </w:r>
      <w:proofErr w:type="spellStart"/>
      <w:r w:rsidRPr="0022296C">
        <w:rPr>
          <w:rFonts w:asciiTheme="majorHAnsi" w:hAnsiTheme="majorHAnsi" w:cstheme="majorHAnsi"/>
        </w:rPr>
        <w:t>propósito</w:t>
      </w:r>
      <w:proofErr w:type="spellEnd"/>
      <w:r w:rsidRPr="0022296C">
        <w:rPr>
          <w:rFonts w:asciiTheme="majorHAnsi" w:hAnsiTheme="majorHAnsi" w:cstheme="majorHAnsi"/>
        </w:rPr>
        <w:t xml:space="preserve"> de </w:t>
      </w:r>
      <w:proofErr w:type="spellStart"/>
      <w:r w:rsidRPr="0022296C">
        <w:rPr>
          <w:rFonts w:asciiTheme="majorHAnsi" w:hAnsiTheme="majorHAnsi" w:cstheme="majorHAnsi"/>
        </w:rPr>
        <w:t>informar</w:t>
      </w:r>
      <w:proofErr w:type="spellEnd"/>
      <w:r w:rsidRPr="0022296C">
        <w:rPr>
          <w:rFonts w:asciiTheme="majorHAnsi" w:hAnsiTheme="majorHAnsi" w:cstheme="majorHAnsi"/>
        </w:rPr>
        <w:t xml:space="preserve">, y </w:t>
      </w:r>
      <w:proofErr w:type="spellStart"/>
      <w:r w:rsidRPr="0022296C">
        <w:rPr>
          <w:rFonts w:asciiTheme="majorHAnsi" w:hAnsiTheme="majorHAnsi" w:cstheme="majorHAnsi"/>
        </w:rPr>
        <w:t>aprobar</w:t>
      </w:r>
      <w:proofErr w:type="spellEnd"/>
      <w:r w:rsidRPr="0022296C">
        <w:rPr>
          <w:rFonts w:asciiTheme="majorHAnsi" w:hAnsiTheme="majorHAnsi" w:cstheme="majorHAnsi"/>
        </w:rPr>
        <w:t xml:space="preserve"> la </w:t>
      </w:r>
      <w:proofErr w:type="spellStart"/>
      <w:r w:rsidRPr="0022296C">
        <w:rPr>
          <w:rFonts w:asciiTheme="majorHAnsi" w:hAnsiTheme="majorHAnsi" w:cstheme="majorHAnsi"/>
        </w:rPr>
        <w:t>postulación</w:t>
      </w:r>
      <w:proofErr w:type="spellEnd"/>
      <w:r w:rsidRPr="0022296C">
        <w:rPr>
          <w:rFonts w:asciiTheme="majorHAnsi" w:hAnsiTheme="majorHAnsi" w:cstheme="majorHAnsi"/>
        </w:rPr>
        <w:t xml:space="preserve"> del </w:t>
      </w:r>
      <w:proofErr w:type="spellStart"/>
      <w:r w:rsidRPr="0022296C">
        <w:rPr>
          <w:rFonts w:asciiTheme="majorHAnsi" w:hAnsiTheme="majorHAnsi" w:cstheme="majorHAnsi"/>
        </w:rPr>
        <w:t>proyecto</w:t>
      </w:r>
      <w:proofErr w:type="spellEnd"/>
      <w:r w:rsidRPr="0022296C">
        <w:rPr>
          <w:rFonts w:asciiTheme="majorHAnsi" w:hAnsiTheme="majorHAnsi" w:cstheme="majorHAnsi"/>
        </w:rPr>
        <w:t xml:space="preserve"> </w:t>
      </w:r>
      <w:proofErr w:type="spellStart"/>
      <w:r w:rsidR="009C46A3" w:rsidRPr="0022296C">
        <w:rPr>
          <w:rFonts w:asciiTheme="majorHAnsi" w:hAnsiTheme="majorHAnsi" w:cstheme="majorHAnsi"/>
        </w:rPr>
        <w:t>denominado</w:t>
      </w:r>
      <w:proofErr w:type="spellEnd"/>
      <w:r w:rsidR="009C46A3" w:rsidRPr="0022296C">
        <w:rPr>
          <w:rFonts w:asciiTheme="majorHAnsi" w:hAnsiTheme="majorHAnsi" w:cstheme="majorHAnsi"/>
        </w:rPr>
        <w:t>:</w:t>
      </w:r>
      <w:r w:rsidR="009C46A3" w:rsidRPr="0022296C">
        <w:rPr>
          <w:rFonts w:asciiTheme="majorHAnsi" w:hAnsiTheme="majorHAnsi" w:cstheme="majorHAnsi"/>
          <w:b/>
        </w:rPr>
        <w:t xml:space="preserve"> “</w:t>
      </w:r>
      <w:r w:rsidRPr="0022296C">
        <w:rPr>
          <w:rFonts w:asciiTheme="majorHAnsi" w:hAnsiTheme="majorHAnsi" w:cstheme="majorHAnsi"/>
          <w:b/>
        </w:rPr>
        <w:t>__________________________________________________________”</w:t>
      </w:r>
      <w:r w:rsidR="009C46A3" w:rsidRPr="0022296C">
        <w:rPr>
          <w:rFonts w:asciiTheme="majorHAnsi" w:hAnsiTheme="majorHAnsi" w:cstheme="majorHAnsi"/>
        </w:rPr>
        <w:t xml:space="preserve"> </w:t>
      </w:r>
      <w:proofErr w:type="spellStart"/>
      <w:r w:rsidRPr="0022296C">
        <w:rPr>
          <w:rFonts w:asciiTheme="majorHAnsi" w:hAnsiTheme="majorHAnsi" w:cstheme="majorHAnsi"/>
        </w:rPr>
        <w:t>el</w:t>
      </w:r>
      <w:proofErr w:type="spellEnd"/>
      <w:r w:rsidRPr="0022296C">
        <w:rPr>
          <w:rFonts w:asciiTheme="majorHAnsi" w:hAnsiTheme="majorHAnsi" w:cstheme="majorHAnsi"/>
        </w:rPr>
        <w:t xml:space="preserve"> </w:t>
      </w:r>
      <w:proofErr w:type="spellStart"/>
      <w:r w:rsidRPr="0022296C">
        <w:rPr>
          <w:rFonts w:asciiTheme="majorHAnsi" w:hAnsiTheme="majorHAnsi" w:cstheme="majorHAnsi"/>
        </w:rPr>
        <w:t>cual</w:t>
      </w:r>
      <w:proofErr w:type="spellEnd"/>
      <w:r w:rsidRPr="0022296C">
        <w:rPr>
          <w:rFonts w:asciiTheme="majorHAnsi" w:hAnsiTheme="majorHAnsi" w:cstheme="majorHAnsi"/>
        </w:rPr>
        <w:t xml:space="preserve"> </w:t>
      </w:r>
      <w:proofErr w:type="spellStart"/>
      <w:r w:rsidRPr="0022296C">
        <w:rPr>
          <w:rFonts w:asciiTheme="majorHAnsi" w:hAnsiTheme="majorHAnsi" w:cstheme="majorHAnsi"/>
        </w:rPr>
        <w:t>será</w:t>
      </w:r>
      <w:proofErr w:type="spellEnd"/>
      <w:r w:rsidRPr="0022296C">
        <w:rPr>
          <w:rFonts w:asciiTheme="majorHAnsi" w:hAnsiTheme="majorHAnsi" w:cstheme="majorHAnsi"/>
        </w:rPr>
        <w:t xml:space="preserve"> </w:t>
      </w:r>
      <w:proofErr w:type="spellStart"/>
      <w:r w:rsidRPr="0022296C">
        <w:rPr>
          <w:rFonts w:asciiTheme="majorHAnsi" w:hAnsiTheme="majorHAnsi" w:cstheme="majorHAnsi"/>
        </w:rPr>
        <w:t>presentado</w:t>
      </w:r>
      <w:proofErr w:type="spellEnd"/>
      <w:r w:rsidRPr="0022296C">
        <w:rPr>
          <w:rFonts w:asciiTheme="majorHAnsi" w:hAnsiTheme="majorHAnsi" w:cstheme="majorHAnsi"/>
        </w:rPr>
        <w:t xml:space="preserve"> al </w:t>
      </w:r>
      <w:proofErr w:type="spellStart"/>
      <w:r w:rsidRPr="0022296C">
        <w:rPr>
          <w:rFonts w:asciiTheme="majorHAnsi" w:hAnsiTheme="majorHAnsi" w:cstheme="majorHAnsi"/>
        </w:rPr>
        <w:t>fondo</w:t>
      </w:r>
      <w:proofErr w:type="spellEnd"/>
      <w:r w:rsidRPr="0022296C">
        <w:rPr>
          <w:rFonts w:asciiTheme="majorHAnsi" w:hAnsiTheme="majorHAnsi" w:cstheme="majorHAnsi"/>
        </w:rPr>
        <w:t xml:space="preserve"> </w:t>
      </w:r>
      <w:proofErr w:type="spellStart"/>
      <w:r w:rsidRPr="0022296C">
        <w:rPr>
          <w:rFonts w:asciiTheme="majorHAnsi" w:hAnsiTheme="majorHAnsi" w:cstheme="majorHAnsi"/>
        </w:rPr>
        <w:t>concursable</w:t>
      </w:r>
      <w:proofErr w:type="spellEnd"/>
      <w:r w:rsidRPr="0022296C">
        <w:rPr>
          <w:rFonts w:asciiTheme="majorHAnsi" w:hAnsiTheme="majorHAnsi" w:cstheme="majorHAnsi"/>
        </w:rPr>
        <w:t xml:space="preserve"> “</w:t>
      </w:r>
      <w:proofErr w:type="spellStart"/>
      <w:r w:rsidRPr="0022296C">
        <w:rPr>
          <w:rFonts w:asciiTheme="majorHAnsi" w:hAnsiTheme="majorHAnsi" w:cstheme="majorHAnsi"/>
        </w:rPr>
        <w:t>Súmate</w:t>
      </w:r>
      <w:proofErr w:type="spellEnd"/>
      <w:r w:rsidRPr="0022296C">
        <w:rPr>
          <w:rFonts w:asciiTheme="majorHAnsi" w:hAnsiTheme="majorHAnsi" w:cstheme="majorHAnsi"/>
        </w:rPr>
        <w:t xml:space="preserve"> al </w:t>
      </w:r>
      <w:proofErr w:type="spellStart"/>
      <w:r w:rsidRPr="0022296C">
        <w:rPr>
          <w:rFonts w:asciiTheme="majorHAnsi" w:hAnsiTheme="majorHAnsi" w:cstheme="majorHAnsi"/>
        </w:rPr>
        <w:t>Deporte</w:t>
      </w:r>
      <w:proofErr w:type="spellEnd"/>
      <w:r w:rsidRPr="0022296C">
        <w:rPr>
          <w:rFonts w:asciiTheme="majorHAnsi" w:hAnsiTheme="majorHAnsi" w:cstheme="majorHAnsi"/>
        </w:rPr>
        <w:t xml:space="preserve"> 2026”.</w:t>
      </w:r>
    </w:p>
    <w:p w14:paraId="55E5EFD3" w14:textId="77777777" w:rsidR="000B5343" w:rsidRPr="0022296C" w:rsidRDefault="00000000" w:rsidP="0022296C">
      <w:pPr>
        <w:jc w:val="both"/>
        <w:rPr>
          <w:rFonts w:asciiTheme="majorHAnsi" w:hAnsiTheme="majorHAnsi" w:cstheme="majorHAnsi"/>
        </w:rPr>
      </w:pPr>
      <w:r w:rsidRPr="0022296C">
        <w:rPr>
          <w:rFonts w:asciiTheme="majorHAnsi" w:hAnsiTheme="majorHAnsi" w:cstheme="majorHAnsi"/>
        </w:rPr>
        <w:t>Por lo anterior, la Asamblea acuerda:</w:t>
      </w:r>
    </w:p>
    <w:p w14:paraId="712E6830" w14:textId="77777777" w:rsidR="000B5343" w:rsidRPr="0022296C" w:rsidRDefault="00000000" w:rsidP="0022296C">
      <w:pPr>
        <w:pStyle w:val="Listaconnmeros"/>
        <w:jc w:val="both"/>
        <w:rPr>
          <w:rFonts w:asciiTheme="majorHAnsi" w:hAnsiTheme="majorHAnsi" w:cstheme="majorHAnsi"/>
        </w:rPr>
      </w:pPr>
      <w:r w:rsidRPr="0022296C">
        <w:rPr>
          <w:rFonts w:asciiTheme="majorHAnsi" w:hAnsiTheme="majorHAnsi" w:cstheme="majorHAnsi"/>
        </w:rPr>
        <w:t>Aprobar la postulación del proyecto antes señalado al fondo “Súmate al Deporte 2026”.</w:t>
      </w:r>
    </w:p>
    <w:p w14:paraId="1C5FE0EA" w14:textId="77777777" w:rsidR="000B5343" w:rsidRPr="0022296C" w:rsidRDefault="00000000" w:rsidP="0022296C">
      <w:pPr>
        <w:pStyle w:val="Listaconnmeros"/>
        <w:jc w:val="both"/>
        <w:rPr>
          <w:rFonts w:asciiTheme="majorHAnsi" w:hAnsiTheme="majorHAnsi" w:cstheme="majorHAnsi"/>
        </w:rPr>
      </w:pPr>
      <w:r w:rsidRPr="0022296C">
        <w:rPr>
          <w:rFonts w:asciiTheme="majorHAnsi" w:hAnsiTheme="majorHAnsi" w:cstheme="majorHAnsi"/>
        </w:rPr>
        <w:t>Autorizar a la directiva del Club Deportivo para realizar todas las gestiones necesarias vinculadas a la postulación y eventual ejecución del proyecto.</w:t>
      </w:r>
    </w:p>
    <w:p w14:paraId="25444501" w14:textId="77777777" w:rsidR="000B5343" w:rsidRPr="0022296C" w:rsidRDefault="00000000" w:rsidP="0022296C">
      <w:pPr>
        <w:pStyle w:val="Listaconnmeros"/>
        <w:jc w:val="both"/>
        <w:rPr>
          <w:rFonts w:asciiTheme="majorHAnsi" w:hAnsiTheme="majorHAnsi" w:cstheme="majorHAnsi"/>
        </w:rPr>
      </w:pPr>
      <w:r w:rsidRPr="0022296C">
        <w:rPr>
          <w:rFonts w:asciiTheme="majorHAnsi" w:hAnsiTheme="majorHAnsi" w:cstheme="majorHAnsi"/>
        </w:rPr>
        <w:t>Dejar constancia de la conformidad de los socios asistentes mediante la presente acta.</w:t>
      </w:r>
    </w:p>
    <w:p w14:paraId="47180297" w14:textId="4835F3A7" w:rsidR="000B5343" w:rsidRPr="00BF034A" w:rsidRDefault="009C46A3" w:rsidP="0022296C">
      <w:pPr>
        <w:pStyle w:val="Ttulo2"/>
        <w:jc w:val="both"/>
        <w:rPr>
          <w:rFonts w:cstheme="majorHAnsi"/>
          <w:color w:val="000000" w:themeColor="text1"/>
        </w:rPr>
      </w:pPr>
      <w:r w:rsidRPr="00BF034A">
        <w:rPr>
          <w:rFonts w:cstheme="majorHAnsi"/>
          <w:color w:val="000000" w:themeColor="text1"/>
        </w:rPr>
        <w:t xml:space="preserve">                                        REGISTRO DE SOCIOS ASISTENTES</w:t>
      </w:r>
    </w:p>
    <w:tbl>
      <w:tblPr>
        <w:tblStyle w:val="Tablaconcuadrcula"/>
        <w:tblW w:w="11341" w:type="dxa"/>
        <w:tblInd w:w="-1168" w:type="dxa"/>
        <w:tblLook w:val="04A0" w:firstRow="1" w:lastRow="0" w:firstColumn="1" w:lastColumn="0" w:noHBand="0" w:noVBand="1"/>
      </w:tblPr>
      <w:tblGrid>
        <w:gridCol w:w="567"/>
        <w:gridCol w:w="5104"/>
        <w:gridCol w:w="2835"/>
        <w:gridCol w:w="2835"/>
      </w:tblGrid>
      <w:tr w:rsidR="000B5343" w:rsidRPr="008F1E3A" w14:paraId="7745EF2B" w14:textId="77777777" w:rsidTr="009C46A3">
        <w:tc>
          <w:tcPr>
            <w:tcW w:w="567" w:type="dxa"/>
          </w:tcPr>
          <w:p w14:paraId="7F2842C7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N°</w:t>
            </w:r>
          </w:p>
        </w:tc>
        <w:tc>
          <w:tcPr>
            <w:tcW w:w="5104" w:type="dxa"/>
          </w:tcPr>
          <w:p w14:paraId="4696CA06" w14:textId="77777777" w:rsidR="000B5343" w:rsidRPr="008F1E3A" w:rsidRDefault="00000000" w:rsidP="009C46A3">
            <w:pPr>
              <w:jc w:val="center"/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Nombre Completo</w:t>
            </w:r>
          </w:p>
        </w:tc>
        <w:tc>
          <w:tcPr>
            <w:tcW w:w="2835" w:type="dxa"/>
          </w:tcPr>
          <w:p w14:paraId="21D11A3A" w14:textId="77777777" w:rsidR="000B5343" w:rsidRPr="008F1E3A" w:rsidRDefault="00000000" w:rsidP="009C46A3">
            <w:pPr>
              <w:jc w:val="center"/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RUT</w:t>
            </w:r>
          </w:p>
        </w:tc>
        <w:tc>
          <w:tcPr>
            <w:tcW w:w="2835" w:type="dxa"/>
          </w:tcPr>
          <w:p w14:paraId="6DE7F8F0" w14:textId="77777777" w:rsidR="000B5343" w:rsidRPr="008F1E3A" w:rsidRDefault="00000000" w:rsidP="009C46A3">
            <w:pPr>
              <w:jc w:val="center"/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Firma</w:t>
            </w:r>
          </w:p>
        </w:tc>
      </w:tr>
      <w:tr w:rsidR="000B5343" w:rsidRPr="008F1E3A" w14:paraId="04A66A64" w14:textId="77777777" w:rsidTr="009C46A3">
        <w:tc>
          <w:tcPr>
            <w:tcW w:w="567" w:type="dxa"/>
          </w:tcPr>
          <w:p w14:paraId="50F538AF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104" w:type="dxa"/>
          </w:tcPr>
          <w:p w14:paraId="4CD5CEA1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6A8C7959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2A183B20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EA114C3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36233B01" w14:textId="77777777" w:rsidTr="009C46A3">
        <w:tc>
          <w:tcPr>
            <w:tcW w:w="567" w:type="dxa"/>
          </w:tcPr>
          <w:p w14:paraId="7F4C2104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104" w:type="dxa"/>
          </w:tcPr>
          <w:p w14:paraId="56AF8BA0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269B9A7B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A821642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2B9CB6F2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27C331D5" w14:textId="77777777" w:rsidTr="009C46A3">
        <w:tc>
          <w:tcPr>
            <w:tcW w:w="567" w:type="dxa"/>
          </w:tcPr>
          <w:p w14:paraId="009B6E15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104" w:type="dxa"/>
          </w:tcPr>
          <w:p w14:paraId="4E8E116F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65DAD180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6A40C59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2E7A600A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7BD21D4E" w14:textId="77777777" w:rsidTr="009C46A3">
        <w:tc>
          <w:tcPr>
            <w:tcW w:w="567" w:type="dxa"/>
          </w:tcPr>
          <w:p w14:paraId="065B75D3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104" w:type="dxa"/>
          </w:tcPr>
          <w:p w14:paraId="1682A853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7DC3D107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C36EE48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426019FF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751C1259" w14:textId="77777777" w:rsidTr="009C46A3">
        <w:tc>
          <w:tcPr>
            <w:tcW w:w="567" w:type="dxa"/>
          </w:tcPr>
          <w:p w14:paraId="46BB3917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104" w:type="dxa"/>
          </w:tcPr>
          <w:p w14:paraId="2D386192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1789F5A9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22A200C1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C03B3F8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00A3C836" w14:textId="77777777" w:rsidTr="009C46A3">
        <w:tc>
          <w:tcPr>
            <w:tcW w:w="567" w:type="dxa"/>
          </w:tcPr>
          <w:p w14:paraId="50F8D7B1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104" w:type="dxa"/>
          </w:tcPr>
          <w:p w14:paraId="1B2A285E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757788C6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05C70E37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4079183E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3ADD7373" w14:textId="77777777" w:rsidTr="009C46A3">
        <w:tc>
          <w:tcPr>
            <w:tcW w:w="567" w:type="dxa"/>
          </w:tcPr>
          <w:p w14:paraId="2644703F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104" w:type="dxa"/>
          </w:tcPr>
          <w:p w14:paraId="387CC2A0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2A92F64F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2FFF65F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09B8F84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68FE5B71" w14:textId="77777777" w:rsidTr="009C46A3">
        <w:tc>
          <w:tcPr>
            <w:tcW w:w="567" w:type="dxa"/>
          </w:tcPr>
          <w:p w14:paraId="5CA2DAF7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104" w:type="dxa"/>
          </w:tcPr>
          <w:p w14:paraId="22F30451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6EB72DEA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04695157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762164D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23D630B4" w14:textId="77777777" w:rsidTr="009C46A3">
        <w:tc>
          <w:tcPr>
            <w:tcW w:w="567" w:type="dxa"/>
          </w:tcPr>
          <w:p w14:paraId="0106E53B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104" w:type="dxa"/>
          </w:tcPr>
          <w:p w14:paraId="7D3C293D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0094C07C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5A9036D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FF562A6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41CA4875" w14:textId="77777777" w:rsidTr="009C46A3">
        <w:tc>
          <w:tcPr>
            <w:tcW w:w="567" w:type="dxa"/>
          </w:tcPr>
          <w:p w14:paraId="6B173E48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5104" w:type="dxa"/>
          </w:tcPr>
          <w:p w14:paraId="0DF6E974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75BD48A3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9989869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E1BF671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469F538A" w14:textId="77777777" w:rsidTr="009C46A3">
        <w:tc>
          <w:tcPr>
            <w:tcW w:w="567" w:type="dxa"/>
          </w:tcPr>
          <w:p w14:paraId="084A90A4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5104" w:type="dxa"/>
          </w:tcPr>
          <w:p w14:paraId="1BBC32BC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  <w:p w14:paraId="2F9B98C7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F40E2C8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7490059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1332F0D2" w14:textId="77777777" w:rsidTr="009C46A3">
        <w:tc>
          <w:tcPr>
            <w:tcW w:w="567" w:type="dxa"/>
          </w:tcPr>
          <w:p w14:paraId="69549CB0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5104" w:type="dxa"/>
          </w:tcPr>
          <w:p w14:paraId="127403F4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1BB2E640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  <w:p w14:paraId="16597CC6" w14:textId="77777777" w:rsidR="00BF034A" w:rsidRPr="008F1E3A" w:rsidRDefault="00BF034A">
            <w:pPr>
              <w:rPr>
                <w:rFonts w:asciiTheme="majorHAnsi" w:hAnsiTheme="majorHAnsi" w:cstheme="majorHAnsi"/>
              </w:rPr>
            </w:pPr>
          </w:p>
          <w:p w14:paraId="6E0BF7AF" w14:textId="77777777" w:rsidR="00BF034A" w:rsidRPr="008F1E3A" w:rsidRDefault="00BF0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C29D60E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4C05BD10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62647869" w14:textId="77777777" w:rsidTr="009C46A3">
        <w:tc>
          <w:tcPr>
            <w:tcW w:w="567" w:type="dxa"/>
          </w:tcPr>
          <w:p w14:paraId="244D723F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lastRenderedPageBreak/>
              <w:t>13</w:t>
            </w:r>
          </w:p>
        </w:tc>
        <w:tc>
          <w:tcPr>
            <w:tcW w:w="5104" w:type="dxa"/>
          </w:tcPr>
          <w:p w14:paraId="2F675C86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6DD69603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  <w:p w14:paraId="4A249914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91164F6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2B5B2343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44602214" w14:textId="77777777" w:rsidTr="009C46A3">
        <w:tc>
          <w:tcPr>
            <w:tcW w:w="567" w:type="dxa"/>
          </w:tcPr>
          <w:p w14:paraId="436C4164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5104" w:type="dxa"/>
          </w:tcPr>
          <w:p w14:paraId="0160A658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  <w:p w14:paraId="2B156CBA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FF8D56A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820260A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0B5343" w:rsidRPr="008F1E3A" w14:paraId="77D88AC2" w14:textId="77777777" w:rsidTr="009C46A3">
        <w:tc>
          <w:tcPr>
            <w:tcW w:w="567" w:type="dxa"/>
          </w:tcPr>
          <w:p w14:paraId="370827F1" w14:textId="77777777" w:rsidR="000B5343" w:rsidRPr="008F1E3A" w:rsidRDefault="00000000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5104" w:type="dxa"/>
          </w:tcPr>
          <w:p w14:paraId="65672B6C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  <w:p w14:paraId="4EF117C0" w14:textId="77777777" w:rsidR="009C46A3" w:rsidRPr="008F1E3A" w:rsidRDefault="009C46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228FA5E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4919A4EA" w14:textId="77777777" w:rsidR="000B5343" w:rsidRPr="008F1E3A" w:rsidRDefault="000B5343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22895866" w14:textId="77777777" w:rsidTr="009C46A3">
        <w:tc>
          <w:tcPr>
            <w:tcW w:w="567" w:type="dxa"/>
          </w:tcPr>
          <w:p w14:paraId="7E3DB781" w14:textId="45FCDDEE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5104" w:type="dxa"/>
          </w:tcPr>
          <w:p w14:paraId="4BD1A56B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20B5B89E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6783679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CCEBF2F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0F1E6B30" w14:textId="77777777" w:rsidTr="009C46A3">
        <w:tc>
          <w:tcPr>
            <w:tcW w:w="567" w:type="dxa"/>
          </w:tcPr>
          <w:p w14:paraId="21C38E46" w14:textId="35DD4AD1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5104" w:type="dxa"/>
          </w:tcPr>
          <w:p w14:paraId="261C901F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6635E360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C60D2CF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9842F7B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5D106782" w14:textId="77777777" w:rsidTr="009C46A3">
        <w:tc>
          <w:tcPr>
            <w:tcW w:w="567" w:type="dxa"/>
          </w:tcPr>
          <w:p w14:paraId="0F3629DA" w14:textId="3C626E2E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5104" w:type="dxa"/>
          </w:tcPr>
          <w:p w14:paraId="787692FB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2BF04D1D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CCB1EDD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76BC925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7204A456" w14:textId="77777777" w:rsidTr="009C46A3">
        <w:tc>
          <w:tcPr>
            <w:tcW w:w="567" w:type="dxa"/>
          </w:tcPr>
          <w:p w14:paraId="5853BF84" w14:textId="056ADDA0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5104" w:type="dxa"/>
          </w:tcPr>
          <w:p w14:paraId="0C4D971D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1FE70219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C483612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94F4B32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050F7113" w14:textId="77777777" w:rsidTr="009C46A3">
        <w:tc>
          <w:tcPr>
            <w:tcW w:w="567" w:type="dxa"/>
          </w:tcPr>
          <w:p w14:paraId="3AEB23AF" w14:textId="6FC29FCF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5104" w:type="dxa"/>
          </w:tcPr>
          <w:p w14:paraId="33A2E469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69C4C504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CC71F7E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E0FF3F9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48F18403" w14:textId="77777777" w:rsidTr="009C46A3">
        <w:tc>
          <w:tcPr>
            <w:tcW w:w="567" w:type="dxa"/>
          </w:tcPr>
          <w:p w14:paraId="750074F1" w14:textId="0FA0107C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5104" w:type="dxa"/>
          </w:tcPr>
          <w:p w14:paraId="1B508134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2D933B03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044BA681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53F501E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088BA0D7" w14:textId="77777777" w:rsidTr="009C46A3">
        <w:tc>
          <w:tcPr>
            <w:tcW w:w="567" w:type="dxa"/>
          </w:tcPr>
          <w:p w14:paraId="1F078430" w14:textId="79AAC9DC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5104" w:type="dxa"/>
          </w:tcPr>
          <w:p w14:paraId="213C4293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7E66F3CF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4EA44C40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00E1D6D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47C3131C" w14:textId="77777777" w:rsidTr="009C46A3">
        <w:tc>
          <w:tcPr>
            <w:tcW w:w="567" w:type="dxa"/>
          </w:tcPr>
          <w:p w14:paraId="07C28D4F" w14:textId="5F79842B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5104" w:type="dxa"/>
          </w:tcPr>
          <w:p w14:paraId="74DBC618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4DB3CEDD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0613D2D9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418C8B26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43DFD006" w14:textId="77777777" w:rsidTr="009C46A3">
        <w:tc>
          <w:tcPr>
            <w:tcW w:w="567" w:type="dxa"/>
          </w:tcPr>
          <w:p w14:paraId="2ACAA9BF" w14:textId="7BBCCE62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5104" w:type="dxa"/>
          </w:tcPr>
          <w:p w14:paraId="1EACC9B7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3BDEC593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C4E734A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8A9C463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12D173B9" w14:textId="77777777" w:rsidTr="009C46A3">
        <w:tc>
          <w:tcPr>
            <w:tcW w:w="567" w:type="dxa"/>
          </w:tcPr>
          <w:p w14:paraId="5F3052AE" w14:textId="4C996C3E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5104" w:type="dxa"/>
          </w:tcPr>
          <w:p w14:paraId="09E682C2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5BE0D95E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BFFC429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E155100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25DD3A64" w14:textId="77777777" w:rsidTr="009C46A3">
        <w:tc>
          <w:tcPr>
            <w:tcW w:w="567" w:type="dxa"/>
          </w:tcPr>
          <w:p w14:paraId="29CEF613" w14:textId="3822C7CB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5104" w:type="dxa"/>
          </w:tcPr>
          <w:p w14:paraId="1EC8A2DC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03C2FD30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6A77DC72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3510298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00F95B14" w14:textId="77777777" w:rsidTr="009C46A3">
        <w:tc>
          <w:tcPr>
            <w:tcW w:w="567" w:type="dxa"/>
          </w:tcPr>
          <w:p w14:paraId="6E534D01" w14:textId="6AEEA8AF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5104" w:type="dxa"/>
          </w:tcPr>
          <w:p w14:paraId="6AEBAF16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0CBE1741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38EBDB3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461078DC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222B951D" w14:textId="77777777" w:rsidTr="009C46A3">
        <w:tc>
          <w:tcPr>
            <w:tcW w:w="567" w:type="dxa"/>
          </w:tcPr>
          <w:p w14:paraId="6435755C" w14:textId="4916AECD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5104" w:type="dxa"/>
          </w:tcPr>
          <w:p w14:paraId="5E456165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71E43498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5AC293D1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5ADA8A4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3FC546BC" w14:textId="77777777" w:rsidTr="009C46A3">
        <w:tc>
          <w:tcPr>
            <w:tcW w:w="567" w:type="dxa"/>
          </w:tcPr>
          <w:p w14:paraId="7587F6BA" w14:textId="67A376CA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5104" w:type="dxa"/>
          </w:tcPr>
          <w:p w14:paraId="16C73059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7C112292" w14:textId="006CDB55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868358C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0DB151A" w14:textId="6CCCD52D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  <w:tr w:rsidR="00EB342B" w:rsidRPr="008F1E3A" w14:paraId="3AB29129" w14:textId="77777777" w:rsidTr="009C46A3">
        <w:tc>
          <w:tcPr>
            <w:tcW w:w="567" w:type="dxa"/>
          </w:tcPr>
          <w:p w14:paraId="5F3B7871" w14:textId="7A6D073E" w:rsidR="00EB342B" w:rsidRPr="008F1E3A" w:rsidRDefault="00EB342B">
            <w:pPr>
              <w:rPr>
                <w:rFonts w:asciiTheme="majorHAnsi" w:hAnsiTheme="majorHAnsi" w:cstheme="majorHAnsi"/>
              </w:rPr>
            </w:pPr>
            <w:r w:rsidRPr="008F1E3A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5104" w:type="dxa"/>
          </w:tcPr>
          <w:p w14:paraId="4D07DD4E" w14:textId="77777777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  <w:p w14:paraId="07887EDD" w14:textId="60E2C2FD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A77A8C6" w14:textId="6EC3B106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7B926827" w14:textId="66E11E7C" w:rsidR="00EB342B" w:rsidRPr="008F1E3A" w:rsidRDefault="00EB342B">
            <w:pPr>
              <w:rPr>
                <w:rFonts w:asciiTheme="majorHAnsi" w:hAnsiTheme="majorHAnsi" w:cstheme="majorHAnsi"/>
              </w:rPr>
            </w:pPr>
          </w:p>
        </w:tc>
      </w:tr>
    </w:tbl>
    <w:p w14:paraId="5752AA1A" w14:textId="13B42667" w:rsidR="008F1E3A" w:rsidRDefault="008F1E3A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9264" behindDoc="0" locked="0" layoutInCell="1" allowOverlap="1" wp14:anchorId="40D78D16" wp14:editId="70CA4011">
            <wp:simplePos x="0" y="0"/>
            <wp:positionH relativeFrom="column">
              <wp:posOffset>3054350</wp:posOffset>
            </wp:positionH>
            <wp:positionV relativeFrom="paragraph">
              <wp:posOffset>292100</wp:posOffset>
            </wp:positionV>
            <wp:extent cx="3238666" cy="939848"/>
            <wp:effectExtent l="0" t="0" r="0" b="0"/>
            <wp:wrapThrough wrapText="bothSides">
              <wp:wrapPolygon edited="0">
                <wp:start x="0" y="0"/>
                <wp:lineTo x="0" y="21016"/>
                <wp:lineTo x="21473" y="21016"/>
                <wp:lineTo x="21473" y="0"/>
                <wp:lineTo x="0" y="0"/>
              </wp:wrapPolygon>
            </wp:wrapThrough>
            <wp:docPr id="17666814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81445" name="Imagen 17666814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666" cy="93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5386976A" wp14:editId="45B8F986">
            <wp:simplePos x="0" y="0"/>
            <wp:positionH relativeFrom="column">
              <wp:posOffset>-711200</wp:posOffset>
            </wp:positionH>
            <wp:positionV relativeFrom="paragraph">
              <wp:posOffset>297180</wp:posOffset>
            </wp:positionV>
            <wp:extent cx="3371850" cy="920750"/>
            <wp:effectExtent l="0" t="0" r="0" b="0"/>
            <wp:wrapThrough wrapText="bothSides">
              <wp:wrapPolygon edited="0">
                <wp:start x="0" y="0"/>
                <wp:lineTo x="0" y="21004"/>
                <wp:lineTo x="21478" y="21004"/>
                <wp:lineTo x="21478" y="0"/>
                <wp:lineTo x="0" y="0"/>
              </wp:wrapPolygon>
            </wp:wrapThrough>
            <wp:docPr id="2057769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69563" name="Imagen 20577695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E9E3B" w14:textId="3866C29C" w:rsidR="000B5343" w:rsidRPr="008F1E3A" w:rsidRDefault="008F1E3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</w:t>
      </w:r>
      <w:r w:rsidRPr="008F1E3A">
        <w:rPr>
          <w:rFonts w:asciiTheme="majorHAnsi" w:hAnsiTheme="majorHAnsi" w:cstheme="majorHAnsi"/>
          <w:b/>
          <w:bCs/>
        </w:rPr>
        <w:t xml:space="preserve">Timbre Organización </w:t>
      </w:r>
      <w:proofErr w:type="spellStart"/>
      <w:r w:rsidRPr="008F1E3A">
        <w:rPr>
          <w:rFonts w:asciiTheme="majorHAnsi" w:hAnsiTheme="majorHAnsi" w:cstheme="majorHAnsi"/>
          <w:b/>
          <w:bCs/>
        </w:rPr>
        <w:t>Deportiv</w:t>
      </w:r>
      <w:r>
        <w:rPr>
          <w:rFonts w:asciiTheme="majorHAnsi" w:hAnsiTheme="majorHAnsi" w:cstheme="majorHAnsi"/>
          <w:b/>
          <w:bCs/>
        </w:rPr>
        <w:t>a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</w:p>
    <w:sectPr w:rsidR="000B5343" w:rsidRPr="008F1E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7597424">
    <w:abstractNumId w:val="8"/>
  </w:num>
  <w:num w:numId="2" w16cid:durableId="807939261">
    <w:abstractNumId w:val="6"/>
  </w:num>
  <w:num w:numId="3" w16cid:durableId="523833177">
    <w:abstractNumId w:val="5"/>
  </w:num>
  <w:num w:numId="4" w16cid:durableId="2097751451">
    <w:abstractNumId w:val="4"/>
  </w:num>
  <w:num w:numId="5" w16cid:durableId="1733388239">
    <w:abstractNumId w:val="7"/>
  </w:num>
  <w:num w:numId="6" w16cid:durableId="487286695">
    <w:abstractNumId w:val="3"/>
  </w:num>
  <w:num w:numId="7" w16cid:durableId="883063770">
    <w:abstractNumId w:val="2"/>
  </w:num>
  <w:num w:numId="8" w16cid:durableId="40983392">
    <w:abstractNumId w:val="1"/>
  </w:num>
  <w:num w:numId="9" w16cid:durableId="19468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226"/>
    <w:rsid w:val="000B5343"/>
    <w:rsid w:val="0015074B"/>
    <w:rsid w:val="0022296C"/>
    <w:rsid w:val="002602FB"/>
    <w:rsid w:val="00275978"/>
    <w:rsid w:val="0029639D"/>
    <w:rsid w:val="00326F90"/>
    <w:rsid w:val="003B6A64"/>
    <w:rsid w:val="003D4360"/>
    <w:rsid w:val="003F23E9"/>
    <w:rsid w:val="008F1E3A"/>
    <w:rsid w:val="009C46A3"/>
    <w:rsid w:val="00AA1D8D"/>
    <w:rsid w:val="00B47730"/>
    <w:rsid w:val="00BF034A"/>
    <w:rsid w:val="00CB0664"/>
    <w:rsid w:val="00EB34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C926"/>
  <w14:defaultImageDpi w14:val="300"/>
  <w15:docId w15:val="{8A13C691-0F44-4AF6-9272-E02AE457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cdpadministrativo</cp:lastModifiedBy>
  <cp:revision>10</cp:revision>
  <cp:lastPrinted>2026-05-25T16:48:00Z</cp:lastPrinted>
  <dcterms:created xsi:type="dcterms:W3CDTF">2026-05-22T14:22:00Z</dcterms:created>
  <dcterms:modified xsi:type="dcterms:W3CDTF">2026-05-25T16:53:00Z</dcterms:modified>
  <cp:category/>
</cp:coreProperties>
</file>